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B88C" w14:textId="09D48079" w:rsidR="00BA3C22" w:rsidRPr="000C75BD" w:rsidRDefault="00BA3C22" w:rsidP="00BA3C22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ՍԵՎ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ՂԼԻ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02A5B3BF" w14:textId="77777777" w:rsidR="00BA3C22" w:rsidRPr="000C75BD" w:rsidRDefault="00BA3C22" w:rsidP="00BA3C22">
      <w:pPr>
        <w:pStyle w:val="ac"/>
        <w:rPr>
          <w:rFonts w:ascii="Sylfaen" w:hAnsi="Sylfaen" w:cs="Arial"/>
          <w:lang w:val="hy-AM"/>
        </w:rPr>
      </w:pPr>
    </w:p>
    <w:p w14:paraId="10D12E2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</w:p>
    <w:p w14:paraId="43E3FD29" w14:textId="77777777" w:rsidR="00BA3C22" w:rsidRPr="000C75BD" w:rsidRDefault="00BA3C22" w:rsidP="00BA3C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բազրկյան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էլլիկը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բազրկյանին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բազրկյանը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անումը՝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</w:t>
      </w:r>
      <w:r w:rsidRPr="000C75BD">
        <w:rPr>
          <w:rFonts w:ascii="Sylfaen" w:hAnsi="Sylfaen" w:cs="Tahoma"/>
          <w:lang w:val="hy-AM"/>
        </w:rPr>
        <w:t>։</w:t>
      </w:r>
    </w:p>
    <w:p w14:paraId="1C73DED2" w14:textId="77777777" w:rsidR="00BA3C22" w:rsidRPr="000C75BD" w:rsidRDefault="00BA3C22" w:rsidP="00BA3C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մոլորած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ծոցներում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հեռացընեմ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հեռացրու</w:t>
      </w:r>
      <w:r w:rsidRPr="000C75BD">
        <w:rPr>
          <w:rFonts w:ascii="Sylfaen" w:hAnsi="Sylfaen" w:cs="Tahoma"/>
          <w:lang w:val="hy-AM"/>
        </w:rPr>
        <w:t>։</w:t>
      </w:r>
    </w:p>
    <w:p w14:paraId="2437D85C" w14:textId="77777777" w:rsidR="00BA3C22" w:rsidRPr="000C75BD" w:rsidRDefault="00BA3C22" w:rsidP="00BA3C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տրորես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դա՛ռ</w:t>
      </w:r>
      <w:r w:rsidRPr="000C75BD">
        <w:rPr>
          <w:rFonts w:ascii="Sylfaen" w:hAnsi="Sylfaen" w:cs="Tahoma"/>
          <w:lang w:val="hy-AM"/>
        </w:rPr>
        <w:t>։</w:t>
      </w:r>
    </w:p>
    <w:p w14:paraId="0D74127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քշիլ։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հերի՛ք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դա՛ռ։</w:t>
      </w:r>
    </w:p>
    <w:p w14:paraId="38F65A2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5DED064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հուջաթ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անիլը։</w:t>
      </w:r>
    </w:p>
    <w:p w14:paraId="6916742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Տո՛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թըմամեց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հուջաթ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ղսասը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</w:p>
    <w:p w14:paraId="1D74173A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դառավ։</w:t>
      </w:r>
    </w:p>
    <w:p w14:paraId="09ABD1FB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յաջող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ղապուլ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ղսասը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1FA34FB8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Օրթում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անցկենա։</w:t>
      </w:r>
    </w:p>
    <w:p w14:paraId="57360EE6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ըդեղ։</w:t>
      </w:r>
    </w:p>
    <w:p w14:paraId="4FE66B37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ա՜ռ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ասավ։</w:t>
      </w:r>
    </w:p>
    <w:p w14:paraId="55ABF8C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դեդի։</w:t>
      </w:r>
    </w:p>
    <w:p w14:paraId="41736499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տու։</w:t>
      </w:r>
    </w:p>
    <w:p w14:paraId="02E722EB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</w:p>
    <w:p w14:paraId="783342F8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թողում։</w:t>
      </w:r>
    </w:p>
    <w:p w14:paraId="619D2DB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Ծերքին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եդև։</w:t>
      </w:r>
    </w:p>
    <w:p w14:paraId="65F08FF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նղավեց։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</w:p>
    <w:p w14:paraId="58D0BF11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առար։</w:t>
      </w:r>
    </w:p>
    <w:p w14:paraId="5B3EC711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Քաղաթը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>:</w:t>
      </w:r>
    </w:p>
    <w:p w14:paraId="1267B37E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</w:p>
    <w:p w14:paraId="2F5D93DC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</w:p>
    <w:p w14:paraId="33FE2368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Առաջի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</w:p>
    <w:p w14:paraId="37A1275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կտա։</w:t>
      </w:r>
    </w:p>
    <w:p w14:paraId="3C70322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տենամ։</w:t>
      </w:r>
    </w:p>
    <w:p w14:paraId="3740659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տես։</w:t>
      </w:r>
    </w:p>
    <w:p w14:paraId="3C8756BC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նղավում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</w:p>
    <w:p w14:paraId="2F17393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ասա։</w:t>
      </w:r>
    </w:p>
    <w:p w14:paraId="28FA174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ղուքն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</w:p>
    <w:p w14:paraId="1D5B7F52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</w:p>
    <w:p w14:paraId="5A302AAE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դիբե։</w:t>
      </w:r>
    </w:p>
    <w:p w14:paraId="04E23067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ջան։</w:t>
      </w:r>
    </w:p>
    <w:p w14:paraId="74679510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Հը</w:t>
      </w:r>
      <w:r w:rsidRPr="000C75BD">
        <w:rPr>
          <w:rFonts w:ascii="Sylfaen" w:hAnsi="Sylfaen"/>
          <w:lang w:val="hy-AM"/>
        </w:rPr>
        <w:t xml:space="preserve"> 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44CE891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կտա։</w:t>
      </w:r>
    </w:p>
    <w:p w14:paraId="426EF29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դեդի։</w:t>
      </w:r>
    </w:p>
    <w:p w14:paraId="355CF7D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Ծերքին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տենաս։</w:t>
      </w:r>
    </w:p>
    <w:p w14:paraId="4A9C2E3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թփանին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էգուց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նղավում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կրնկին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ախչիկ։</w:t>
      </w:r>
    </w:p>
    <w:p w14:paraId="64A7037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Ա՛ղախպա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անզգա՛մ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763E0C7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տալ։</w:t>
      </w:r>
    </w:p>
    <w:p w14:paraId="4570BEDE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</w:p>
    <w:p w14:paraId="115726E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</w:p>
    <w:p w14:paraId="577B9CF1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գնա։</w:t>
      </w:r>
    </w:p>
    <w:p w14:paraId="3C40B88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գէի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չպըտեմ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չտաս։</w:t>
      </w:r>
    </w:p>
    <w:p w14:paraId="19F3A088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որձակ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</w:p>
    <w:p w14:paraId="32624F8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>, «</w:t>
      </w:r>
      <w:r w:rsidRPr="000C75BD">
        <w:rPr>
          <w:rFonts w:ascii="Sylfaen" w:hAnsi="Sylfaen" w:cs="Sylfaen"/>
          <w:lang w:val="hy-AM"/>
        </w:rPr>
        <w:t>Օսկի՜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092E5B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հմա։</w:t>
      </w:r>
    </w:p>
    <w:p w14:paraId="1E842D66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շում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ախչկացու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բռնի։</w:t>
      </w:r>
    </w:p>
    <w:p w14:paraId="4FCE5C3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պահեմ։</w:t>
      </w:r>
    </w:p>
    <w:p w14:paraId="3AB3F412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ախչկացու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կհարստացնեմ։</w:t>
      </w:r>
    </w:p>
    <w:p w14:paraId="24A7291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հարստացնես։</w:t>
      </w:r>
    </w:p>
    <w:p w14:paraId="3BE0F77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կհարստանաս։</w:t>
      </w:r>
    </w:p>
    <w:p w14:paraId="408206A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տենողնին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74591D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Ախչիկդ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:</w:t>
      </w:r>
    </w:p>
    <w:p w14:paraId="22F83A19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Ե՛ս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չունեմ։</w:t>
      </w:r>
    </w:p>
    <w:p w14:paraId="27D9A0E2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հետ։</w:t>
      </w:r>
    </w:p>
    <w:p w14:paraId="62FDC2BC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օթախ։</w:t>
      </w:r>
    </w:p>
    <w:p w14:paraId="3C248ED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</w:p>
    <w:p w14:paraId="6187F709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</w:p>
    <w:p w14:paraId="381D11E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կսպանեմ։</w:t>
      </w:r>
    </w:p>
    <w:p w14:paraId="4E457C07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ղուլը։</w:t>
      </w:r>
    </w:p>
    <w:p w14:paraId="5AB3E498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մանգանա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</w:p>
    <w:p w14:paraId="42558312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Էտոնք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</w:p>
    <w:p w14:paraId="659219E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մարդասպան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մանգանումը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չանգալովը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ըսպանում։</w:t>
      </w:r>
    </w:p>
    <w:p w14:paraId="30F9E23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միջին։</w:t>
      </w:r>
    </w:p>
    <w:p w14:paraId="7D67D2C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ղուլը։</w:t>
      </w:r>
    </w:p>
    <w:p w14:paraId="130F3AF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Պըտըտե՛։</w:t>
      </w:r>
    </w:p>
    <w:p w14:paraId="4A55378C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Պտըտում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ցավացընում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4240C356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ձեռս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ցավեց։</w:t>
      </w:r>
    </w:p>
    <w:p w14:paraId="49928D0A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Բարձրացնում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16398776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ձեռը։</w:t>
      </w:r>
    </w:p>
    <w:p w14:paraId="380E70A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մանգանեն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օլորում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օլորում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դըմբըրում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</w:p>
    <w:p w14:paraId="1D0414F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</w:p>
    <w:p w14:paraId="40A49228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սաղացնի։</w:t>
      </w:r>
    </w:p>
    <w:p w14:paraId="0487E73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ձևով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կսաղացնեմ։</w:t>
      </w:r>
    </w:p>
    <w:p w14:paraId="6CBEFFC6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էփեճա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սղացնում։</w:t>
      </w:r>
    </w:p>
    <w:p w14:paraId="76674F5B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բռնի։</w:t>
      </w:r>
    </w:p>
    <w:p w14:paraId="745C3CC8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կնիկարմատի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ղարավլների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կենալու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էվելցել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ուղուրին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194C610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Ղարավուլնին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կխմենք</w:t>
      </w:r>
      <w:r w:rsidRPr="000C75BD">
        <w:rPr>
          <w:rFonts w:ascii="Sylfaen" w:hAnsi="Sylfaen"/>
          <w:lang w:val="hy-AM"/>
        </w:rPr>
        <w:t>:</w:t>
      </w:r>
    </w:p>
    <w:p w14:paraId="137EFB9A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Դեդին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քեփովանում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հասկանում։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չոքում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ծեծել։</w:t>
      </w:r>
    </w:p>
    <w:p w14:paraId="098707BC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Էրնեկ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քրքրում։</w:t>
      </w:r>
    </w:p>
    <w:p w14:paraId="1C406109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տղորանցը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ղսասն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6CD75069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ղավուրն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ղարավուլնին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սպանված։</w:t>
      </w:r>
    </w:p>
    <w:p w14:paraId="1B34CA8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թքավորին։</w:t>
      </w:r>
    </w:p>
    <w:p w14:paraId="534B472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աղաքը։</w:t>
      </w:r>
    </w:p>
    <w:p w14:paraId="09F6A640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եդևըն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</w:p>
    <w:p w14:paraId="5654A65D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խալխիցը։</w:t>
      </w:r>
    </w:p>
    <w:p w14:paraId="087F11B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տամ։</w:t>
      </w:r>
    </w:p>
    <w:p w14:paraId="0DD7110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</w:p>
    <w:p w14:paraId="0EB48C24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արիր։</w:t>
      </w:r>
    </w:p>
    <w:p w14:paraId="3F70F1B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նելուց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հեռացընի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>, о</w:t>
      </w:r>
      <w:r w:rsidRPr="000C75BD">
        <w:rPr>
          <w:rFonts w:ascii="Sylfaen" w:hAnsi="Sylfaen" w:cs="Sylfaen"/>
          <w:lang w:val="hy-AM"/>
        </w:rPr>
        <w:t>րթում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ղսասն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6AF5822B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արևդիպոցին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կգողանա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78FAE8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Կնիկարմատի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թոնրումը՝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քնած։</w:t>
      </w:r>
    </w:p>
    <w:p w14:paraId="0E270ABF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Տեղս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դոշակն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</w:p>
    <w:p w14:paraId="0AD4007B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սաբի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</w:p>
    <w:p w14:paraId="02231FEA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տարա՜վ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>:</w:t>
      </w:r>
    </w:p>
    <w:p w14:paraId="188C147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հասկանում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սաբը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աղբուրը։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լքրցրեք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50F93B59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լքցընեմ</w:t>
      </w:r>
      <w:r w:rsidRPr="000C75BD">
        <w:rPr>
          <w:rFonts w:ascii="Sylfaen" w:hAnsi="Sylfaen" w:cs="Tahoma"/>
          <w:lang w:val="hy-AM"/>
        </w:rPr>
        <w:t>։</w:t>
      </w:r>
    </w:p>
    <w:p w14:paraId="04669F5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փարչը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կրճաղաք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կոլոլում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</w:p>
    <w:p w14:paraId="6FFAEC6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Ղասաբը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տնաշեն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կկորչի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կքանդվի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</w:p>
    <w:p w14:paraId="084BD63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տանի։</w:t>
      </w:r>
    </w:p>
    <w:p w14:paraId="606557F0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Ղասաբը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արիր։</w:t>
      </w:r>
    </w:p>
    <w:p w14:paraId="2AEB843B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սարսաղվել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տվե՞լ։</w:t>
      </w:r>
    </w:p>
    <w:p w14:paraId="283C9072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գնա։</w:t>
      </w:r>
    </w:p>
    <w:p w14:paraId="367E240E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Արևդիպոցի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</w:p>
    <w:p w14:paraId="203A013C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հերը։</w:t>
      </w:r>
    </w:p>
    <w:p w14:paraId="6C4E0D99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հեր։</w:t>
      </w:r>
    </w:p>
    <w:p w14:paraId="096C864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կենա։</w:t>
      </w:r>
    </w:p>
    <w:p w14:paraId="2367B6E5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Ջոմարդի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5CE04103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շենլիգի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հըմիկից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22AF76B" w14:textId="77777777" w:rsidR="00BA3C22" w:rsidRPr="000C75BD" w:rsidRDefault="00BA3C22" w:rsidP="00BA3C22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Հոգևորդին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</w:p>
    <w:p w14:paraId="622E5D71" w14:textId="656289DA" w:rsidR="0029620A" w:rsidRPr="00BA3C22" w:rsidRDefault="00BA3C22" w:rsidP="00BA3C22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BA3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183976">
    <w:abstractNumId w:val="0"/>
  </w:num>
  <w:num w:numId="2" w16cid:durableId="1619870478">
    <w:abstractNumId w:val="1"/>
  </w:num>
  <w:num w:numId="3" w16cid:durableId="692877827">
    <w:abstractNumId w:val="2"/>
  </w:num>
  <w:num w:numId="4" w16cid:durableId="837695117">
    <w:abstractNumId w:val="3"/>
  </w:num>
  <w:num w:numId="5" w16cid:durableId="1518812169">
    <w:abstractNumId w:val="4"/>
  </w:num>
  <w:num w:numId="6" w16cid:durableId="1784229367">
    <w:abstractNumId w:val="5"/>
  </w:num>
  <w:num w:numId="7" w16cid:durableId="1124738931">
    <w:abstractNumId w:val="6"/>
  </w:num>
  <w:num w:numId="8" w16cid:durableId="1611007948">
    <w:abstractNumId w:val="7"/>
  </w:num>
  <w:num w:numId="9" w16cid:durableId="329718468">
    <w:abstractNumId w:val="8"/>
  </w:num>
  <w:num w:numId="10" w16cid:durableId="518860877">
    <w:abstractNumId w:val="9"/>
  </w:num>
  <w:num w:numId="11" w16cid:durableId="1994679257">
    <w:abstractNumId w:val="10"/>
  </w:num>
  <w:num w:numId="12" w16cid:durableId="1825505669">
    <w:abstractNumId w:val="11"/>
  </w:num>
  <w:num w:numId="13" w16cid:durableId="1472599186">
    <w:abstractNumId w:val="12"/>
  </w:num>
  <w:num w:numId="14" w16cid:durableId="779029061">
    <w:abstractNumId w:val="13"/>
  </w:num>
  <w:num w:numId="15" w16cid:durableId="1832868983">
    <w:abstractNumId w:val="14"/>
  </w:num>
  <w:num w:numId="16" w16cid:durableId="958923483">
    <w:abstractNumId w:val="16"/>
  </w:num>
  <w:num w:numId="17" w16cid:durableId="133254674">
    <w:abstractNumId w:val="18"/>
  </w:num>
  <w:num w:numId="18" w16cid:durableId="1380206610">
    <w:abstractNumId w:val="15"/>
  </w:num>
  <w:num w:numId="19" w16cid:durableId="232202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103824"/>
    <w:rsid w:val="0029620A"/>
    <w:rsid w:val="004441ED"/>
    <w:rsid w:val="007E46A3"/>
    <w:rsid w:val="00BA3C22"/>
    <w:rsid w:val="00BC6434"/>
    <w:rsid w:val="00C31519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280F"/>
  <w15:chartTrackingRefBased/>
  <w15:docId w15:val="{9F2957E7-5E83-4095-B357-7FB8D9A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22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5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5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5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5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5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5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15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15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15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1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15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151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A3C22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BA3C22"/>
    <w:rPr>
      <w:color w:val="0066CC"/>
      <w:u w:val="single"/>
    </w:rPr>
  </w:style>
  <w:style w:type="character" w:customStyle="1" w:styleId="ae">
    <w:name w:val="Сноска_"/>
    <w:basedOn w:val="a0"/>
    <w:link w:val="af"/>
    <w:rsid w:val="00BA3C22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BA3C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BA3C22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BA3C22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BA3C22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BA3C22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BA3C22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BA3C22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BA3C22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BA3C22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BA3C22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BA3C22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BA3C22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A3C22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A3C22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BA3C22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BA3C22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BA3C22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BA3C22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BA3C22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A3C22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BA3C22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BA3C22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BA3C22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BA3C22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BA3C22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BA3C22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BA3C22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BA3C22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BA3C2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BA3C22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BA3C22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BA3C22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A3C22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BA3C22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BA3C22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BA3C22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BA3C22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BA3C22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BA3C22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BA3C22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BA3C22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A3C22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BA3C22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BA3C2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BA3C22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BA3C22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BA3C22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BA3C22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BA3C22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BA3C22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BA3C22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BA3C22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BA3C22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BA3C22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BA3C2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BA3C22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BA3C22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BA3C22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BA3C22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A3C22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BA3C22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BA3C22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BA3C22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BA3C22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A3C22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A3C22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BA3C22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BA3C22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BA3C22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BA3C22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BA3C22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BA3C22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BA3C22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BA3C22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BA3C22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BA3C22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BA3C22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BA3C22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BA3C22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BA3C22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BA3C2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A3C22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A3C22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BA3C22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BA3C22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BA3C22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BA3C22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BA3C22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BA3C22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BA3C22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A3C22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BA3C22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BA3C22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BA3C22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BA3C22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BA3C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BA3C22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BA3C22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BA3C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BA3C22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BA3C22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BA3C22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BA3C22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BA3C22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BA3C22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BA3C22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BA3C22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BA3C22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BA3C22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A3C22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BA3C22"/>
  </w:style>
  <w:style w:type="character" w:styleId="af9">
    <w:name w:val="footnote reference"/>
    <w:basedOn w:val="a0"/>
    <w:uiPriority w:val="99"/>
    <w:semiHidden/>
    <w:unhideWhenUsed/>
    <w:rsid w:val="00BA3C22"/>
    <w:rPr>
      <w:vertAlign w:val="superscript"/>
    </w:rPr>
  </w:style>
  <w:style w:type="paragraph" w:styleId="afa">
    <w:name w:val="Normal (Web)"/>
    <w:basedOn w:val="a"/>
    <w:uiPriority w:val="99"/>
    <w:unhideWhenUsed/>
    <w:rsid w:val="00BA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A3C22"/>
  </w:style>
  <w:style w:type="character" w:customStyle="1" w:styleId="reference-text">
    <w:name w:val="reference-text"/>
    <w:basedOn w:val="a0"/>
    <w:rsid w:val="00BA3C22"/>
  </w:style>
  <w:style w:type="character" w:customStyle="1" w:styleId="2d">
    <w:name w:val="Подпись к картинке (2)_"/>
    <w:basedOn w:val="a0"/>
    <w:link w:val="2e"/>
    <w:uiPriority w:val="99"/>
    <w:rsid w:val="00BA3C22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BA3C22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BA3C2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BA3C22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BA3C22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BA3C22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BA3C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BA3C22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BA3C22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BA3C22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BA3C22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BA3C22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BA3C22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BA3C22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BA3C22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BA3C22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BA3C2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BA3C22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BA3C22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BA3C22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BA3C22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BA3C22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BA3C22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BA3C22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BA3C22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BA3C22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BA3C22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BA3C2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BA3C22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BA3C22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BA3C22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BA3C22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BA3C22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BA3C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1870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2025-05-09T13:52:00Z</dcterms:created>
  <dcterms:modified xsi:type="dcterms:W3CDTF">2025-05-09T13:52:00Z</dcterms:modified>
</cp:coreProperties>
</file>